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E0B96" w14:textId="64B88EAC" w:rsidR="00EF206D" w:rsidRDefault="00C85093" w:rsidP="00EF206D">
      <w:pPr>
        <w:pStyle w:val="1"/>
        <w:spacing w:before="0"/>
        <w:jc w:val="center"/>
        <w:rPr>
          <w:rFonts w:ascii="Times New Roman" w:hAnsi="Times New Roman" w:cs="Times New Roman"/>
          <w:sz w:val="44"/>
          <w:szCs w:val="44"/>
        </w:rPr>
      </w:pPr>
      <w:r w:rsidRPr="00EF206D">
        <w:rPr>
          <w:rFonts w:ascii="Times New Roman" w:hAnsi="Times New Roman" w:cs="Times New Roman"/>
          <w:sz w:val="44"/>
          <w:szCs w:val="44"/>
        </w:rPr>
        <w:t>Project Management Training</w:t>
      </w:r>
    </w:p>
    <w:p w14:paraId="7FD2DAF9" w14:textId="55EBB93C" w:rsidR="00752846" w:rsidRPr="00EF206D" w:rsidRDefault="00C85093" w:rsidP="00EF206D">
      <w:pPr>
        <w:pStyle w:val="1"/>
        <w:spacing w:before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EF206D">
        <w:rPr>
          <w:rFonts w:ascii="Times New Roman" w:hAnsi="Times New Roman" w:cs="Times New Roman"/>
          <w:sz w:val="36"/>
          <w:szCs w:val="36"/>
        </w:rPr>
        <w:t>Registration Form</w:t>
      </w:r>
    </w:p>
    <w:p w14:paraId="57278E92" w14:textId="17463AAC" w:rsidR="00752846" w:rsidRDefault="00C85093" w:rsidP="00EF206D">
      <w:pPr>
        <w:pStyle w:val="a8"/>
        <w:jc w:val="center"/>
        <w:rPr>
          <w:sz w:val="32"/>
          <w:szCs w:val="32"/>
        </w:rPr>
      </w:pPr>
      <w:r w:rsidRPr="00EF206D">
        <w:rPr>
          <w:sz w:val="32"/>
          <w:szCs w:val="32"/>
        </w:rPr>
        <w:t>24–26 June 2025 | Seoul, Republic of Korea</w:t>
      </w:r>
    </w:p>
    <w:p w14:paraId="7C459852" w14:textId="77777777" w:rsidR="00EF206D" w:rsidRPr="00EF206D" w:rsidRDefault="00EF206D" w:rsidP="00EF206D">
      <w:pPr>
        <w:rPr>
          <w:sz w:val="4"/>
          <w:szCs w:val="4"/>
        </w:rPr>
      </w:pPr>
    </w:p>
    <w:p w14:paraId="23956AA8" w14:textId="51D10ADA" w:rsidR="00752846" w:rsidRPr="00696925" w:rsidRDefault="00C85093" w:rsidP="00EF206D">
      <w:pPr>
        <w:pStyle w:val="21"/>
        <w:numPr>
          <w:ilvl w:val="0"/>
          <w:numId w:val="13"/>
        </w:numPr>
        <w:spacing w:line="480" w:lineRule="auto"/>
        <w:ind w:left="426"/>
        <w:rPr>
          <w:rFonts w:ascii="Times New Roman" w:hAnsi="Times New Roman" w:cs="Times New Roman"/>
        </w:rPr>
      </w:pPr>
      <w:r w:rsidRPr="00696925">
        <w:rPr>
          <w:rFonts w:ascii="Times New Roman" w:hAnsi="Times New Roman" w:cs="Times New Roman"/>
        </w:rPr>
        <w:t>Personal Information</w:t>
      </w:r>
    </w:p>
    <w:p w14:paraId="11B6475D" w14:textId="0B563BF8" w:rsidR="00EF206D" w:rsidRPr="00EF206D" w:rsidRDefault="00C85093" w:rsidP="00EF206D">
      <w:pPr>
        <w:pStyle w:val="aa"/>
        <w:numPr>
          <w:ilvl w:val="0"/>
          <w:numId w:val="10"/>
        </w:numPr>
        <w:spacing w:line="360" w:lineRule="auto"/>
        <w:ind w:left="709"/>
        <w:rPr>
          <w:rFonts w:ascii="Times New Roman" w:hAnsi="Times New Roman" w:cs="Times New Roman"/>
        </w:rPr>
      </w:pPr>
      <w:r w:rsidRPr="00EF206D">
        <w:rPr>
          <w:rFonts w:ascii="Times New Roman" w:hAnsi="Times New Roman" w:cs="Times New Roman"/>
        </w:rPr>
        <w:t>Name: __________________________________________</w:t>
      </w:r>
    </w:p>
    <w:p w14:paraId="259AFBF4" w14:textId="21A3976C" w:rsidR="00EF206D" w:rsidRPr="00EF206D" w:rsidRDefault="00C85093" w:rsidP="00EF206D">
      <w:pPr>
        <w:pStyle w:val="aa"/>
        <w:numPr>
          <w:ilvl w:val="0"/>
          <w:numId w:val="10"/>
        </w:numPr>
        <w:spacing w:line="360" w:lineRule="auto"/>
        <w:ind w:left="709"/>
        <w:rPr>
          <w:rFonts w:ascii="Times New Roman" w:hAnsi="Times New Roman" w:cs="Times New Roman"/>
        </w:rPr>
      </w:pPr>
      <w:r w:rsidRPr="00EF206D">
        <w:rPr>
          <w:rFonts w:ascii="Times New Roman" w:hAnsi="Times New Roman" w:cs="Times New Roman"/>
        </w:rPr>
        <w:t>Sex (M/F): _____________________________________</w:t>
      </w:r>
    </w:p>
    <w:p w14:paraId="72968FA6" w14:textId="1040782A" w:rsidR="00EF206D" w:rsidRPr="00EF206D" w:rsidRDefault="00C85093" w:rsidP="00EF206D">
      <w:pPr>
        <w:pStyle w:val="aa"/>
        <w:numPr>
          <w:ilvl w:val="0"/>
          <w:numId w:val="10"/>
        </w:numPr>
        <w:spacing w:line="360" w:lineRule="auto"/>
        <w:ind w:left="709"/>
        <w:rPr>
          <w:rFonts w:ascii="Times New Roman" w:hAnsi="Times New Roman" w:cs="Times New Roman"/>
        </w:rPr>
      </w:pPr>
      <w:r w:rsidRPr="00EF206D">
        <w:rPr>
          <w:rFonts w:ascii="Times New Roman" w:hAnsi="Times New Roman" w:cs="Times New Roman"/>
        </w:rPr>
        <w:t>Organization: ___________________________________</w:t>
      </w:r>
    </w:p>
    <w:p w14:paraId="7DEECE4C" w14:textId="5792510B" w:rsidR="00EF206D" w:rsidRPr="00EF206D" w:rsidRDefault="00F10925" w:rsidP="00EF206D">
      <w:pPr>
        <w:pStyle w:val="aa"/>
        <w:numPr>
          <w:ilvl w:val="0"/>
          <w:numId w:val="10"/>
        </w:numPr>
        <w:spacing w:line="360" w:lineRule="auto"/>
        <w:ind w:left="709"/>
        <w:rPr>
          <w:rFonts w:ascii="Times New Roman" w:hAnsi="Times New Roman" w:cs="Times New Roman"/>
        </w:rPr>
      </w:pPr>
      <w:r w:rsidRPr="00EF206D">
        <w:rPr>
          <w:rFonts w:ascii="Times New Roman" w:hAnsi="Times New Roman" w:cs="Times New Roman"/>
        </w:rPr>
        <w:t>Title</w:t>
      </w:r>
      <w:r w:rsidR="00C85093" w:rsidRPr="00EF206D">
        <w:rPr>
          <w:rFonts w:ascii="Times New Roman" w:hAnsi="Times New Roman" w:cs="Times New Roman"/>
        </w:rPr>
        <w:t>: ____________________________________</w:t>
      </w:r>
    </w:p>
    <w:p w14:paraId="2BE5F35A" w14:textId="65981649" w:rsidR="00752846" w:rsidRPr="00EF206D" w:rsidRDefault="00C85093" w:rsidP="00EF206D">
      <w:pPr>
        <w:pStyle w:val="aa"/>
        <w:numPr>
          <w:ilvl w:val="0"/>
          <w:numId w:val="10"/>
        </w:numPr>
        <w:spacing w:line="360" w:lineRule="auto"/>
        <w:ind w:left="709"/>
        <w:rPr>
          <w:rFonts w:ascii="Times New Roman" w:hAnsi="Times New Roman" w:cs="Times New Roman"/>
        </w:rPr>
      </w:pPr>
      <w:r w:rsidRPr="00EF206D">
        <w:rPr>
          <w:rFonts w:ascii="Times New Roman" w:hAnsi="Times New Roman" w:cs="Times New Roman"/>
        </w:rPr>
        <w:t>Do you need a visa to South Korea? Yes / No</w:t>
      </w:r>
    </w:p>
    <w:p w14:paraId="40F09F83" w14:textId="77777777" w:rsidR="00EF206D" w:rsidRPr="00696925" w:rsidRDefault="00EF206D">
      <w:pPr>
        <w:rPr>
          <w:rFonts w:ascii="Times New Roman" w:hAnsi="Times New Roman" w:cs="Times New Roman"/>
        </w:rPr>
      </w:pPr>
    </w:p>
    <w:p w14:paraId="530BEDAB" w14:textId="3ED5DB97" w:rsidR="00F10925" w:rsidRPr="00696925" w:rsidRDefault="00C85093" w:rsidP="00EF206D">
      <w:pPr>
        <w:pStyle w:val="21"/>
        <w:numPr>
          <w:ilvl w:val="0"/>
          <w:numId w:val="13"/>
        </w:numPr>
        <w:spacing w:line="480" w:lineRule="auto"/>
        <w:ind w:left="426"/>
        <w:rPr>
          <w:rFonts w:ascii="Times New Roman" w:hAnsi="Times New Roman" w:cs="Times New Roman"/>
        </w:rPr>
      </w:pPr>
      <w:r w:rsidRPr="00696925">
        <w:rPr>
          <w:rFonts w:ascii="Times New Roman" w:hAnsi="Times New Roman" w:cs="Times New Roman"/>
        </w:rPr>
        <w:t>Experience and Expertise</w:t>
      </w:r>
    </w:p>
    <w:p w14:paraId="0BA9A2D9" w14:textId="6CC05CA4" w:rsidR="00F10925" w:rsidRPr="00EF206D" w:rsidRDefault="00F10925" w:rsidP="00EF206D">
      <w:pPr>
        <w:pStyle w:val="aa"/>
        <w:numPr>
          <w:ilvl w:val="0"/>
          <w:numId w:val="12"/>
        </w:numPr>
        <w:spacing w:line="360" w:lineRule="auto"/>
        <w:ind w:left="709"/>
        <w:rPr>
          <w:rFonts w:ascii="Times New Roman" w:hAnsi="Times New Roman" w:cs="Times New Roman"/>
        </w:rPr>
      </w:pPr>
      <w:r w:rsidRPr="00EF206D">
        <w:rPr>
          <w:rFonts w:ascii="Times New Roman" w:hAnsi="Times New Roman" w:cs="Times New Roman"/>
        </w:rPr>
        <w:t>In which year did you complete the Project/</w:t>
      </w:r>
      <w:proofErr w:type="spellStart"/>
      <w:r w:rsidRPr="00EF206D">
        <w:rPr>
          <w:rFonts w:ascii="Times New Roman" w:hAnsi="Times New Roman" w:cs="Times New Roman"/>
        </w:rPr>
        <w:t>Programme</w:t>
      </w:r>
      <w:proofErr w:type="spellEnd"/>
      <w:r w:rsidRPr="00EF206D">
        <w:rPr>
          <w:rFonts w:ascii="Times New Roman" w:hAnsi="Times New Roman" w:cs="Times New Roman"/>
        </w:rPr>
        <w:t xml:space="preserve"> Planning (PPP) online training? __________</w:t>
      </w:r>
    </w:p>
    <w:p w14:paraId="20D22E15" w14:textId="5E28BD4A" w:rsidR="00752846" w:rsidRPr="00EF206D" w:rsidRDefault="00C85093" w:rsidP="00EF206D">
      <w:pPr>
        <w:pStyle w:val="aa"/>
        <w:numPr>
          <w:ilvl w:val="0"/>
          <w:numId w:val="12"/>
        </w:numPr>
        <w:spacing w:line="360" w:lineRule="auto"/>
        <w:ind w:left="709"/>
        <w:rPr>
          <w:rFonts w:ascii="Times New Roman" w:hAnsi="Times New Roman" w:cs="Times New Roman"/>
        </w:rPr>
      </w:pPr>
      <w:r w:rsidRPr="00EF206D">
        <w:rPr>
          <w:rFonts w:ascii="Times New Roman" w:hAnsi="Times New Roman" w:cs="Times New Roman"/>
        </w:rPr>
        <w:t>In which year did you complete the Introduction to Monitoring and Evaluation</w:t>
      </w:r>
      <w:r w:rsidR="00F10925" w:rsidRPr="00EF206D">
        <w:rPr>
          <w:rFonts w:ascii="Times New Roman" w:hAnsi="Times New Roman" w:cs="Times New Roman"/>
        </w:rPr>
        <w:t xml:space="preserve"> online</w:t>
      </w:r>
      <w:r w:rsidRPr="00EF206D">
        <w:rPr>
          <w:rFonts w:ascii="Times New Roman" w:hAnsi="Times New Roman" w:cs="Times New Roman"/>
        </w:rPr>
        <w:t xml:space="preserve"> training? __________</w:t>
      </w:r>
    </w:p>
    <w:p w14:paraId="2367453A" w14:textId="2932CD0D" w:rsidR="00F10925" w:rsidRPr="00EF206D" w:rsidRDefault="00F10925" w:rsidP="00EF206D">
      <w:pPr>
        <w:pStyle w:val="aa"/>
        <w:numPr>
          <w:ilvl w:val="0"/>
          <w:numId w:val="12"/>
        </w:numPr>
        <w:spacing w:line="360" w:lineRule="auto"/>
        <w:ind w:left="709"/>
        <w:rPr>
          <w:rFonts w:ascii="Times New Roman" w:hAnsi="Times New Roman" w:cs="Times New Roman"/>
        </w:rPr>
      </w:pPr>
      <w:r w:rsidRPr="00EF206D">
        <w:rPr>
          <w:rFonts w:ascii="Times New Roman" w:hAnsi="Times New Roman" w:cs="Times New Roman"/>
        </w:rPr>
        <w:t>In which year did you complete the IMPACT Course? __________</w:t>
      </w:r>
    </w:p>
    <w:p w14:paraId="3A3EA43C" w14:textId="07F91A6A" w:rsidR="00752846" w:rsidRPr="00EF206D" w:rsidRDefault="00C85093" w:rsidP="00EF206D">
      <w:pPr>
        <w:pStyle w:val="aa"/>
        <w:numPr>
          <w:ilvl w:val="0"/>
          <w:numId w:val="12"/>
        </w:numPr>
        <w:spacing w:line="360" w:lineRule="auto"/>
        <w:ind w:left="709"/>
        <w:rPr>
          <w:rFonts w:ascii="Times New Roman" w:hAnsi="Times New Roman" w:cs="Times New Roman"/>
        </w:rPr>
      </w:pPr>
      <w:r w:rsidRPr="00EF206D">
        <w:rPr>
          <w:rFonts w:ascii="Times New Roman" w:hAnsi="Times New Roman" w:cs="Times New Roman"/>
        </w:rPr>
        <w:t>Have you been to a face-to-face Project Management Training before? Yes / No</w:t>
      </w:r>
    </w:p>
    <w:p w14:paraId="102F6C04" w14:textId="65DAAF0F" w:rsidR="00752846" w:rsidRPr="00EF206D" w:rsidRDefault="00C85093" w:rsidP="00EF206D">
      <w:pPr>
        <w:pStyle w:val="aa"/>
        <w:numPr>
          <w:ilvl w:val="0"/>
          <w:numId w:val="12"/>
        </w:numPr>
        <w:spacing w:line="360" w:lineRule="auto"/>
        <w:ind w:left="709"/>
        <w:rPr>
          <w:rFonts w:ascii="Times New Roman" w:hAnsi="Times New Roman" w:cs="Times New Roman"/>
        </w:rPr>
      </w:pPr>
      <w:r w:rsidRPr="00EF206D">
        <w:rPr>
          <w:rFonts w:ascii="Times New Roman" w:hAnsi="Times New Roman" w:cs="Times New Roman"/>
        </w:rPr>
        <w:t>How many years of experience do you have in the development and/or humanitarian field? ________</w:t>
      </w:r>
    </w:p>
    <w:p w14:paraId="064F7D3E" w14:textId="61310647" w:rsidR="00752846" w:rsidRPr="00EF206D" w:rsidRDefault="00C85093" w:rsidP="00EF206D">
      <w:pPr>
        <w:pStyle w:val="aa"/>
        <w:numPr>
          <w:ilvl w:val="0"/>
          <w:numId w:val="12"/>
        </w:numPr>
        <w:spacing w:line="360" w:lineRule="auto"/>
        <w:ind w:left="709"/>
        <w:rPr>
          <w:rFonts w:ascii="Times New Roman" w:hAnsi="Times New Roman" w:cs="Times New Roman"/>
        </w:rPr>
      </w:pPr>
      <w:r w:rsidRPr="00EF206D">
        <w:rPr>
          <w:rFonts w:ascii="Times New Roman" w:hAnsi="Times New Roman" w:cs="Times New Roman"/>
        </w:rPr>
        <w:t>How many years of experience do you have in managing a program/project/operation? ________</w:t>
      </w:r>
    </w:p>
    <w:sectPr w:rsidR="00752846" w:rsidRPr="00EF206D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98C1D" w14:textId="77777777" w:rsidR="001F475D" w:rsidRDefault="001F475D" w:rsidP="00517B63">
      <w:pPr>
        <w:spacing w:after="0" w:line="240" w:lineRule="auto"/>
      </w:pPr>
      <w:r>
        <w:separator/>
      </w:r>
    </w:p>
  </w:endnote>
  <w:endnote w:type="continuationSeparator" w:id="0">
    <w:p w14:paraId="44D58F00" w14:textId="77777777" w:rsidR="001F475D" w:rsidRDefault="001F475D" w:rsidP="00517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6DF66" w14:textId="77777777" w:rsidR="001F475D" w:rsidRDefault="001F475D" w:rsidP="00517B63">
      <w:pPr>
        <w:spacing w:after="0" w:line="240" w:lineRule="auto"/>
      </w:pPr>
      <w:r>
        <w:separator/>
      </w:r>
    </w:p>
  </w:footnote>
  <w:footnote w:type="continuationSeparator" w:id="0">
    <w:p w14:paraId="287639CC" w14:textId="77777777" w:rsidR="001F475D" w:rsidRDefault="001F475D" w:rsidP="00517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2EC3F" w14:textId="4BC37DAC" w:rsidR="00517B63" w:rsidRDefault="00517B63">
    <w:pPr>
      <w:pStyle w:val="a5"/>
      <w:rPr>
        <w:lang w:eastAsia="ko-K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901F496" wp14:editId="7C0AA7F3">
          <wp:simplePos x="0" y="0"/>
          <wp:positionH relativeFrom="margin">
            <wp:align>right</wp:align>
          </wp:positionH>
          <wp:positionV relativeFrom="topMargin">
            <wp:posOffset>604520</wp:posOffset>
          </wp:positionV>
          <wp:extent cx="1857375" cy="261620"/>
          <wp:effectExtent l="0" t="0" r="9525" b="5080"/>
          <wp:wrapThrough wrapText="bothSides">
            <wp:wrapPolygon edited="0">
              <wp:start x="0" y="0"/>
              <wp:lineTo x="0" y="20447"/>
              <wp:lineTo x="21489" y="20447"/>
              <wp:lineTo x="21489" y="0"/>
              <wp:lineTo x="0" y="0"/>
            </wp:wrapPolygon>
          </wp:wrapThrough>
          <wp:docPr id="4" name="그림 4" descr="Korean Red Cross - Wikip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그림 4" descr="Korean Red Cross - Wikip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26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3CA4A3A1" wp14:editId="1326298A">
          <wp:extent cx="1057275" cy="587375"/>
          <wp:effectExtent l="0" t="0" r="9525" b="3175"/>
          <wp:docPr id="3" name="그림 3" descr="International Federation of the Red Cross and Red Crescent Societies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그림 3" descr="International Federation of the Red Cross and Red Crescent Societies ..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58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4778C3"/>
    <w:multiLevelType w:val="hybridMultilevel"/>
    <w:tmpl w:val="2AC894FA"/>
    <w:lvl w:ilvl="0" w:tplc="097ACA2A">
      <w:start w:val="1"/>
      <w:numFmt w:val="upperLetter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abstractNum w:abstractNumId="10" w15:restartNumberingAfterBreak="0">
    <w:nsid w:val="21074C5D"/>
    <w:multiLevelType w:val="hybridMultilevel"/>
    <w:tmpl w:val="7E805CEE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E7B298D"/>
    <w:multiLevelType w:val="hybridMultilevel"/>
    <w:tmpl w:val="A3B015E2"/>
    <w:lvl w:ilvl="0" w:tplc="A4FE211E">
      <w:start w:val="1"/>
      <w:numFmt w:val="bullet"/>
      <w:lvlText w:val="•"/>
      <w:lvlJc w:val="left"/>
      <w:pPr>
        <w:ind w:left="800" w:hanging="400"/>
      </w:pPr>
      <w:rPr>
        <w:rFonts w:ascii="굴림" w:eastAsia="굴림" w:hAnsi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B99458C"/>
    <w:multiLevelType w:val="hybridMultilevel"/>
    <w:tmpl w:val="CB2CECDC"/>
    <w:lvl w:ilvl="0" w:tplc="38045B2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67CA7EA3"/>
    <w:multiLevelType w:val="hybridMultilevel"/>
    <w:tmpl w:val="29BECAF0"/>
    <w:lvl w:ilvl="0" w:tplc="A4FE211E">
      <w:start w:val="1"/>
      <w:numFmt w:val="bullet"/>
      <w:lvlText w:val="•"/>
      <w:lvlJc w:val="left"/>
      <w:pPr>
        <w:ind w:left="1020" w:hanging="400"/>
      </w:pPr>
      <w:rPr>
        <w:rFonts w:ascii="굴림" w:eastAsia="굴림" w:hAnsi="굴림" w:hint="eastAsia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9"/>
  </w:num>
  <w:num w:numId="12">
    <w:abstractNumId w:val="11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03C4"/>
    <w:rsid w:val="0006063C"/>
    <w:rsid w:val="0015074B"/>
    <w:rsid w:val="001F475D"/>
    <w:rsid w:val="0029639D"/>
    <w:rsid w:val="00326F90"/>
    <w:rsid w:val="00517B63"/>
    <w:rsid w:val="006560F9"/>
    <w:rsid w:val="00696925"/>
    <w:rsid w:val="00752846"/>
    <w:rsid w:val="00AA1D8D"/>
    <w:rsid w:val="00B47730"/>
    <w:rsid w:val="00C85093"/>
    <w:rsid w:val="00CB0664"/>
    <w:rsid w:val="00EF206D"/>
    <w:rsid w:val="00F1092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F083ECD"/>
  <w14:defaultImageDpi w14:val="300"/>
  <w15:docId w15:val="{1CB73C1F-20E3-4A37-9744-87A5A93DE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Eunki</cp:lastModifiedBy>
  <cp:revision>2</cp:revision>
  <dcterms:created xsi:type="dcterms:W3CDTF">2025-04-29T00:20:00Z</dcterms:created>
  <dcterms:modified xsi:type="dcterms:W3CDTF">2025-04-29T00:20:00Z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Fasoo_Trace_ID" pid="2">
    <vt:lpwstr>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</vt:lpwstr>
  </property>
</Properties>
</file>